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282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11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., находящийся по адресу: Ханты-Мансийский автономный округ – 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Style w:val="cat-UserDefinedgrp-23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Бахарева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Игоря Львовича, </w:t>
      </w:r>
      <w:r>
        <w:rPr>
          <w:rStyle w:val="cat-UserDefinedgrp-24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Style w:val="cat-UserDefinedgrp-2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Бахарев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Fonts w:ascii="Times New Roman" w:eastAsia="Times New Roman" w:hAnsi="Times New Roman" w:cs="Times New Roman"/>
          <w:sz w:val="27"/>
          <w:szCs w:val="27"/>
        </w:rPr>
        <w:t>Бахарев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Бахарев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Style w:val="cat-UserDefinedgrp-25rplc-2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25480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мес.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Style w:val="cat-UserDefinedgrp-23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Бахарева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Игоря Львовича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Style w:val="cat-UserDefinedgrp-23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Бахарева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Игоря Львовича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3rplc-6">
    <w:name w:val="cat-UserDefined grp-23 rplc-6"/>
    <w:basedOn w:val="DefaultParagraphFont"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5rplc-27">
    <w:name w:val="cat-UserDefined grp-25 rplc-27"/>
    <w:basedOn w:val="DefaultParagraphFont"/>
  </w:style>
  <w:style w:type="character" w:customStyle="1" w:styleId="cat-UserDefinedgrp-23rplc-31">
    <w:name w:val="cat-UserDefined grp-23 rplc-31"/>
    <w:basedOn w:val="DefaultParagraphFont"/>
  </w:style>
  <w:style w:type="character" w:customStyle="1" w:styleId="cat-UserDefinedgrp-23rplc-34">
    <w:name w:val="cat-UserDefined grp-23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